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郑州农村发展报告  2011</w:t>
      </w:r>
    </w:p>
    <w:p>
      <w:r>
        <w:rPr>
          <w:rFonts w:ascii="宋体" w:hAnsi="宋体" w:eastAsia="宋体"/>
          <w:sz w:val="24"/>
        </w:rPr>
        <w:t>郑州市人民政府编；张晓英，孙玉平主编；孟玲武，刘颖，璩鹏辉等副主编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郑州农村发展报告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郑州市人民政府编；张晓英，孙玉平主编；孟玲武，刘颖，璩鹏辉等副主编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本书出售、求购地址：https://www.jiaokey.com/book/detail/13303169.html</w:t>
      </w:r>
    </w:p>
    <w:p>
      <w:r>
        <w:t>更多相关图书推荐：https://www.jiaokey.com</w:t>
      </w:r>
    </w:p>
    <w:p>
      <w:r>
        <w:t>郑州市人民政府编；张晓英，孙玉平主编；孟玲武，刘颖，璩鹏辉等副主编 其他作品：https://www.jiaokey.com/tag/郑州市人民政府编；张晓英，孙玉平主编；孟玲武，刘颖，璩鹏辉等副主编.html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关键词搜索：https://www.jiaokey.com/tag/郑州农村发展报告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