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魅力新河南</w:t>
      </w:r>
    </w:p>
    <w:p>
      <w:r>
        <w:rPr>
          <w:rFonts w:ascii="宋体" w:hAnsi="宋体" w:eastAsia="宋体"/>
          <w:sz w:val="24"/>
        </w:rPr>
        <w:t>葛纪谦主编；刘建龙，徐智勇，郭进栓等副主编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葛纪谦主编；刘建龙，徐智勇，郭进栓等副主编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本书出售、求购地址：https://www.jiaokey.com/book/detail/13303158.html</w:t>
      </w:r>
    </w:p>
    <w:p>
      <w:r>
        <w:t>更多相关图书推荐：https://www.jiaokey.com</w:t>
      </w:r>
    </w:p>
    <w:p>
      <w:r>
        <w:t>葛纪谦主编；刘建龙，徐智勇，郭进栓等副主编 其他作品：https://www.jiaokey.com/tag/葛纪谦主编；刘建龙，徐智勇，郭进栓等副主编.html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关键词搜索：https://www.jiaokey.com/tag/魅力新河南.html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