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迈向二十一世纪的河南农村  河南省第一次农业普查招标课题论文集</w:t>
      </w:r>
    </w:p>
    <w:p>
      <w:r>
        <w:rPr>
          <w:rFonts w:ascii="宋体" w:hAnsi="宋体" w:eastAsia="宋体"/>
          <w:sz w:val="24"/>
        </w:rPr>
        <w:t>王光鹏主编；缪盛鸿，吴明清副主编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迈向二十一世纪的河南农村  河南省第一次农业普查招标课题论文集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王光鹏主编；缪盛鸿，吴明清副主编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本书出售、求购地址：https://www.jiaokey.com/book/detail/13303152.html</w:t>
      </w:r>
    </w:p>
    <w:p>
      <w:r>
        <w:t>更多相关图书推荐：https://www.jiaokey.com</w:t>
      </w:r>
    </w:p>
    <w:p>
      <w:r>
        <w:t>王光鹏主编；缪盛鸿，吴明清副主编 其他作品：https://www.jiaokey.com/tag/王光鹏主编；缪盛鸿，吴明清副主编.html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关键词搜索：https://www.jiaokey.com/tag/迈向二十一世纪的河南农村  河南省第一次农业普查招标课题论文集.html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