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书名：神奇梵净山  画册</w:t>
      </w:r>
    </w:p>
    <w:p>
      <w:r>
        <w:t>作者：中国原生态国际摄影大展组委会办公室，《神奇&lt;font color=Red&gt;梵&lt;/font&gt;净山》</w:t>
      </w:r>
    </w:p>
    <w:p>
      <w:r>
        <w:t>出版社：贵阳:贵州大学出版社,2010.09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神奇梵净山  画册 评论地址：https://www.jiaokey.com/book/detail/13303066.html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