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新风颂-贵州省企业职工创建文明窗口演讲比赛讲稿选集</w:t>
      </w:r>
    </w:p>
    <w:p>
      <w:r>
        <w:rPr>
          <w:rFonts w:ascii="宋体" w:hAnsi="宋体" w:eastAsia="宋体"/>
          <w:sz w:val="24"/>
        </w:rPr>
        <w:t>贵州省企业职工创建文明窗口演讲比赛组委会编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新风颂-贵州省企业职工创建文明窗口演讲比赛讲稿选集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贵州省企业职工创建文明窗口演讲比赛组委会编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本书出售、求购地址：https://www.jiaokey.com/book/detail/13303050.html</w:t>
      </w:r>
    </w:p>
    <w:p>
      <w:r>
        <w:t>更多相关图书推荐：https://www.jiaokey.com</w:t>
      </w:r>
    </w:p>
    <w:p>
      <w:r>
        <w:t>贵州省企业职工创建文明窗口演讲比赛组委会编 其他作品：https://www.jiaokey.com/tag/贵州省企业职工创建文明窗口演讲比赛组委会编.html</w:t>
      </w:r>
    </w:p>
    <w:p>
      <w:r>
        <w:t>关键词搜索：https://www.jiaokey.com/tag/新风颂-贵州省企业职工创建文明窗口演讲比赛讲稿选集.html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