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书名：香远益清</w:t>
      </w:r>
    </w:p>
    <w:p>
      <w:r>
        <w:t>作者：中共贵阳市纪律检查委员会编</w:t>
      </w:r>
    </w:p>
    <w:p>
      <w:r>
        <w:t>出版社：2015.04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香远益清 评论地址：https://www.jiaokey.com/book/detail/13303040.html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