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书名：幽默方舟  世界漫画家献给“汶川”的礼物</w:t>
      </w:r>
    </w:p>
    <w:p>
      <w:r>
        <w:t>作者：王六一主编</w:t>
      </w:r>
    </w:p>
    <w:p>
      <w:r>
        <w:t>出版社：北京：三辰影库音像出版社</w:t>
      </w:r>
    </w:p>
    <w:p>
      <w:r>
        <w:t>出版日期：2008.07</w:t>
      </w:r>
    </w:p>
    <w:p>
      <w:r>
        <w:t>总页数：181</w:t>
      </w:r>
    </w:p>
    <w:p>
      <w:r>
        <w:t>更多请访问教客网: www.jiaokey.com</w:t>
      </w:r>
    </w:p>
    <w:p>
      <w:r>
        <w:t>幽默方舟  世界漫画家献给“汶川”的礼物 评论地址：https://www.jiaokey.com/book/detail/13302971.html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