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  南明区改革开放二十年</w:t>
      </w:r>
    </w:p>
    <w:p>
      <w:r>
        <w:rPr>
          <w:rFonts w:ascii="宋体" w:hAnsi="宋体" w:eastAsia="宋体"/>
          <w:sz w:val="24"/>
        </w:rPr>
        <w:t>梁耀辉著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  南明区改革开放二十年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南明区人民政府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本书出售、求购地址：https://www.jiaokey.com/book/detail/13302941.html</w:t>
      </w:r>
    </w:p>
    <w:p>
      <w:r>
        <w:t>更多相关图书推荐：https://www.jiaokey.com</w:t>
      </w:r>
    </w:p>
    <w:p>
      <w:r>
        <w:t>梁耀辉著 其他作品：https://www.jiaokey.com/tag/梁耀辉著.html</w:t>
      </w:r>
    </w:p>
    <w:p>
      <w:r>
        <w:t>南明区人民政府 出版图书：https://www.jiaokey.com/tag/南明区人民政府.html</w:t>
      </w:r>
    </w:p>
    <w:p>
      <w:r>
        <w:t>关键词搜索：https://www.jiaokey.com/tag/巨变  南明区改革开放二十年.html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