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《阳光下的耕耘与采撷》  那年  那月  那人  那情</w:t>
      </w:r>
    </w:p>
    <w:p>
      <w:r>
        <w:rPr>
          <w:rFonts w:ascii="宋体" w:hAnsi="宋体" w:eastAsia="宋体"/>
          <w:sz w:val="24"/>
        </w:rPr>
        <w:t>张玉虎，莫可今著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《阳光下的耕耘与采撷》  那年  那月  那人  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张玉虎，莫可今著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本书出售、求购地址：https://www.jiaokey.com/book/detail/13302936.html</w:t>
      </w:r>
    </w:p>
    <w:p>
      <w:r>
        <w:t>更多相关图书推荐：https://www.jiaokey.com</w:t>
      </w:r>
    </w:p>
    <w:p>
      <w:r>
        <w:t>张玉虎，莫可今著 其他作品：https://www.jiaokey.com/tag/张玉虎，莫可今著.html</w:t>
      </w:r>
    </w:p>
    <w:p>
      <w:r>
        <w:t>北京:中国戏剧出版社,2011.10 出版图书：https://www.jiaokey.com/tag/北京:中国戏剧出版社,2011.10.html</w:t>
      </w:r>
    </w:p>
    <w:p>
      <w:r>
        <w:t>关键词搜索：https://www.jiaokey.com/tag/中国文学-当代文学-作品集-诗集-中国-当代-散文集.html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