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性命要旨  道教西派汪东亭内丹典籍</w:t>
      </w:r>
    </w:p>
    <w:p>
      <w:r>
        <w:rPr>
          <w:rFonts w:ascii="宋体" w:hAnsi="宋体" w:eastAsia="宋体"/>
          <w:sz w:val="24"/>
        </w:rPr>
        <w:t>董沛文主编；盛克琦点校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性命要旨  道教西派汪东亭内丹典籍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董沛文主编；盛克琦点校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本书出售、求购地址：https://www.jiaokey.com/book/detail/13302893.html</w:t>
      </w:r>
    </w:p>
    <w:p>
      <w:r>
        <w:t>更多相关图书推荐：https://www.jiaokey.com</w:t>
      </w:r>
    </w:p>
    <w:p>
      <w:r>
        <w:t>董沛文主编；盛克琦点校 其他作品：https://www.jiaokey.com/tag/董沛文主编；盛克琦点校.html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关键词搜索：https://www.jiaokey.com/tag/性命要旨  道教西派汪东亭内丹典籍.html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