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书名：马克思主义中国化的两大飞跃  毛泽东思想邓小平理论研究</w:t>
      </w:r>
    </w:p>
    <w:p>
      <w:r>
        <w:t>作者：左用章，费迅等著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总页数：351</w:t>
      </w:r>
    </w:p>
    <w:p>
      <w:r>
        <w:t>更多请访问教客网: www.jiaokey.com</w:t>
      </w:r>
    </w:p>
    <w:p>
      <w:r>
        <w:t>马克思主义中国化的两大飞跃  毛泽东思想邓小平理论研究 评论地址：https://www.jiaokey.com/book/detail/13302878.html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