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理学家生平言论精神分析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理学家生平言论精神分析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本书出售、求购地址：https://www.jiaokey.com/book/detail/13302847.html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关键词搜索：https://www.jiaokey.com/tag/理学家生平言论精神分析.html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