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书名：訄书  初刻本  重订本</w:t>
      </w:r>
    </w:p>
    <w:p>
      <w:r>
        <w:t>作者：章炳麟著；朱维铮编校</w:t>
      </w:r>
    </w:p>
    <w:p>
      <w:r>
        <w:t>出版社：中西书局,2012.04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訄书  初刻本  重订本 评论地址：https://www.jiaokey.com/book/detail/13302827.html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