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书名：从民族走向世界</w:t>
      </w:r>
    </w:p>
    <w:p>
      <w:r>
        <w:t>作者：康琼，姚登权著</w:t>
      </w:r>
    </w:p>
    <w:p>
      <w:r>
        <w:t>出版社：北京:光明日报出版社,2009.04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从民族走向世界 评论地址：https://www.jiaokey.com/book/detail/13302820.html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