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黄朴民解读三略·六韬</w:t>
      </w:r>
    </w:p>
    <w:p>
      <w:r>
        <w:rPr>
          <w:rFonts w:ascii="宋体" w:hAnsi="宋体" w:eastAsia="宋体"/>
          <w:sz w:val="24"/>
        </w:rPr>
        <w:t>（西周）姜子牙，（西汉）黄石公撰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黄朴民解读三略·六韬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（西周）姜子牙，（西汉）黄石公撰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本书出售、求购地址：https://www.jiaokey.com/book/detail/13302810.html</w:t>
      </w:r>
    </w:p>
    <w:p>
      <w:r>
        <w:t>更多相关图书推荐：https://www.jiaokey.com</w:t>
      </w:r>
    </w:p>
    <w:p>
      <w:r>
        <w:t>（西周）姜子牙，（西汉）黄石公撰 其他作品：https://www.jiaokey.com/tag/（西周）姜子牙，（西汉）黄石公撰.html</w:t>
      </w:r>
    </w:p>
    <w:p>
      <w:r>
        <w:t>长沙：岳麓书社 出版图书：https://www.jiaokey.com/tag/长沙：岳麓书社.html</w:t>
      </w:r>
    </w:p>
    <w:p>
      <w:r>
        <w:t>关键词搜索：https://www.jiaokey.com/tag/黄朴民解读三略·六韬.html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