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世路心程  一位旅美学者30年中西文化随感</w:t>
      </w:r>
    </w:p>
    <w:p>
      <w:r>
        <w:rPr>
          <w:rFonts w:ascii="宋体" w:hAnsi="宋体" w:eastAsia="宋体"/>
          <w:sz w:val="24"/>
        </w:rPr>
        <w:t>赵启光编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世路心程  一位旅美学者30年中西文化随感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本书出售、求购地址：https://www.jiaokey.com/book/detail/13302800.html</w:t>
      </w:r>
    </w:p>
    <w:p>
      <w:r>
        <w:t>更多相关图书推荐：https://www.jiaokey.com</w:t>
      </w:r>
    </w:p>
    <w:p>
      <w:r>
        <w:t>赵启光编 其他作品：https://www.jiaokey.com/tag/赵启光编.html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关键词搜索：https://www.jiaokey.com/tag/世路心程  一位旅美学者30年中西文化随感.html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