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李敖论蒋介石  第4集  又名：蒋介石研究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李敖论蒋介石  第4集  又名：蒋介石研究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本书出售、求购地址：https://www.jiaokey.com/book/detail/13302791.html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全能出版社 出版图书：https://www.jiaokey.com/tag/全能出版社.html</w:t>
      </w:r>
    </w:p>
    <w:p>
      <w:r>
        <w:t>关键词搜索：https://www.jiaokey.com/tag/李敖论蒋介石  第4集  又名：蒋介石研究.html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