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中国文学艺术家传记  第5册  六一居士欧阳修</w:t>
      </w:r>
    </w:p>
    <w:p>
      <w:r>
        <w:rPr>
          <w:rFonts w:ascii="宋体" w:hAnsi="宋体" w:eastAsia="宋体"/>
          <w:sz w:val="24"/>
        </w:rPr>
        <w:t>姜涛主编；林子钓编著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中国文学艺术家传记  第5册  六一居士欧阳修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姜涛主编；林子钓编著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本书出售、求购地址：https://www.jiaokey.com/book/detail/13302789.html</w:t>
      </w:r>
    </w:p>
    <w:p>
      <w:r>
        <w:t>更多相关图书推荐：https://www.jiaokey.com</w:t>
      </w:r>
    </w:p>
    <w:p>
      <w:r>
        <w:t>姜涛主编；林子钓编著 其他作品：https://www.jiaokey.com/tag/姜涛主编；林子钓编著.html</w:t>
      </w:r>
    </w:p>
    <w:p>
      <w:r>
        <w:t>庄严出版社 出版图书：https://www.jiaokey.com/tag/庄严出版社.html</w:t>
      </w:r>
    </w:p>
    <w:p>
      <w:r>
        <w:t>关键词搜索：https://www.jiaokey.com/tag/中国文学艺术家传记  第5册  六一居士欧阳修.html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