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书名：哇！身体这么奇妙</w:t>
      </w:r>
    </w:p>
    <w:p>
      <w:r>
        <w:t>作者：（日）青柳正树著；石头糖译</w:t>
      </w:r>
    </w:p>
    <w:p>
      <w:r>
        <w:t>出版社：长春:吉林文史出版社,2012.01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哇！身体这么奇妙 评论地址：https://www.jiaokey.com/book/detail/13302747.html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