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书名：女性常见病的最新诊疗与护理</w:t>
      </w:r>
    </w:p>
    <w:p>
      <w:r>
        <w:t>作者：尹玉海，高慧，王静等主编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总页数：469</w:t>
      </w:r>
    </w:p>
    <w:p>
      <w:r>
        <w:t>更多请访问教客网: www.jiaokey.com</w:t>
      </w:r>
    </w:p>
    <w:p>
      <w:r>
        <w:t>女性常见病的最新诊疗与护理 评论地址：https://www.jiaokey.com/book/detail/13302722.html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