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精益化技术质量管理  山西水院全国优秀QC成果案例精选</w:t>
      </w:r>
    </w:p>
    <w:p>
      <w:r>
        <w:rPr>
          <w:rFonts w:ascii="宋体" w:hAnsi="宋体" w:eastAsia="宋体"/>
          <w:sz w:val="24"/>
        </w:rPr>
        <w:t>山西省水利水电勘测设计研究院编著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精益化技术质量管理  山西水院全国优秀QC成果案例精选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山西省水利水电勘测设计研究院编著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本书出售、求购地址：https://www.jiaokey.com/book/detail/13302721.html</w:t>
      </w:r>
    </w:p>
    <w:p>
      <w:r>
        <w:t>更多相关图书推荐：https://www.jiaokey.com</w:t>
      </w:r>
    </w:p>
    <w:p>
      <w:r>
        <w:t>山西省水利水电勘测设计研究院编著 其他作品：https://www.jiaokey.com/tag/山西省水利水电勘测设计研究院编著.html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关键词搜索：https://www.jiaokey.com/tag/精益化技术质量管理  山西水院全国优秀QC成果案例精选.html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