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青藏高原东北边坡强降水论文集  纪念舟曲特大山洪泥石流地质灾害一周年</w:t>
      </w:r>
    </w:p>
    <w:p>
      <w:r>
        <w:rPr>
          <w:rFonts w:ascii="宋体" w:hAnsi="宋体" w:eastAsia="宋体"/>
          <w:sz w:val="24"/>
        </w:rPr>
        <w:t>张强，白虎志，王强主编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青藏高原东北边坡强降水论文集  纪念舟曲特大山洪泥石流地质灾害一周年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张强，白虎志，王强主编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本书出售、求购地址：https://www.jiaokey.com/book/detail/13302628.html</w:t>
      </w:r>
    </w:p>
    <w:p>
      <w:r>
        <w:t>更多相关图书推荐：https://www.jiaokey.com</w:t>
      </w:r>
    </w:p>
    <w:p>
      <w:r>
        <w:t>张强，白虎志，王强主编 其他作品：https://www.jiaokey.com/tag/张强，白虎志，王强主编.html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关键词搜索：https://www.jiaokey.com/tag/青藏高原东北边坡强降水论文集  纪念舟曲特大山洪泥石流地质灾害一周年.html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