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心理卫生评定量表手册  增订版</w:t>
      </w:r>
    </w:p>
    <w:p>
      <w:r>
        <w:rPr>
          <w:rFonts w:ascii="宋体" w:hAnsi="宋体" w:eastAsia="宋体"/>
          <w:sz w:val="24"/>
        </w:rPr>
        <w:t>汪向东等编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心理卫生评定量表手册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中国心理卫生杂志社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本书出售、求购地址：https://www.jiaokey.com/book/detail/13302597.html</w:t>
      </w:r>
    </w:p>
    <w:p>
      <w:r>
        <w:t>更多相关图书推荐：https://www.jiaokey.com</w:t>
      </w:r>
    </w:p>
    <w:p>
      <w:r>
        <w:t>汪向东等编 其他作品：https://www.jiaokey.com/tag/汪向东等编.html</w:t>
      </w:r>
    </w:p>
    <w:p>
      <w:r>
        <w:t>中国心理卫生杂志社 出版图书：https://www.jiaokey.com/tag/中国心理卫生杂志社.html</w:t>
      </w:r>
    </w:p>
    <w:p>
      <w:r>
        <w:t>关键词搜索：https://www.jiaokey.com/tag/心理卫生评定量表手册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