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书名：现代乒乓球训练法</w:t>
      </w:r>
    </w:p>
    <w:p>
      <w:r>
        <w:t>作者：王家正著</w:t>
      </w:r>
    </w:p>
    <w:p>
      <w:r>
        <w:t>出版社：中国广西乒乓球协会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现代乒乓球训练法 评论地址：https://www.jiaokey.com/book/detail/13302595.html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