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书名：单簧管教本  2</w:t>
      </w:r>
    </w:p>
    <w:p>
      <w:r>
        <w:t>作者：中央民族学院艺术系音乐组编</w:t>
      </w:r>
    </w:p>
    <w:p>
      <w:r>
        <w:t>出版社：中央民族学院艺术系音乐组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单簧管教本  2 评论地址：https://www.jiaokey.com/book/detail/13302582.html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