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书名：大提琴名曲伴奏  1</w:t>
      </w:r>
    </w:p>
    <w:p>
      <w:r>
        <w:t>作者：张平演奏</w:t>
      </w:r>
    </w:p>
    <w:p>
      <w:r>
        <w:t>出版社：北京天天文化艺术有限公司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大提琴名曲伴奏  1 评论地址：https://www.jiaokey.com/book/detail/13302570.html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