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书名：《作品分析》共同课谱例集  第3册</w:t>
      </w:r>
    </w:p>
    <w:p>
      <w:r>
        <w:t>作者：作曲系作品分析教研室编</w:t>
      </w:r>
    </w:p>
    <w:p>
      <w:r>
        <w:t>出版社：北京：中央音乐学院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《作品分析》共同课谱例集  第3册 评论地址：https://www.jiaokey.com/book/detail/13302569.html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