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为孩子创立一个美好的成长世界  上海市七宝外国语小学优质教育是怎样炼成的</w:t>
      </w:r>
    </w:p>
    <w:p>
      <w:r>
        <w:rPr>
          <w:rFonts w:ascii="宋体" w:hAnsi="宋体" w:eastAsia="宋体"/>
          <w:sz w:val="24"/>
        </w:rPr>
        <w:t>金正扬主编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25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为孩子创立一个美好的成长世界  上海市七宝外国语小学优质教育是怎样炼成的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金正扬主编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外语课-教育经验-小学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本书出售、求购地址：https://www.jiaokey.com/book/detail/13302539.html</w:t>
      </w:r>
    </w:p>
    <w:p>
      <w:r>
        <w:t>更多相关图书推荐：https://www.jiaokey.com</w:t>
      </w:r>
    </w:p>
    <w:p>
      <w:r>
        <w:t>金正扬主编 其他作品：https://www.jiaokey.com/tag/金正扬主编.html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关键词搜索：https://www.jiaokey.com/tag/外语课-教育经验-小学.html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