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最新体育设施规划建设与管理模式创新实务全书  上</w:t>
      </w:r>
    </w:p>
    <w:p>
      <w:r>
        <w:rPr>
          <w:rFonts w:ascii="宋体" w:hAnsi="宋体" w:eastAsia="宋体"/>
          <w:sz w:val="24"/>
        </w:rPr>
        <w:t>刘海银主编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最新体育设施规划建设与管理模式创新实务全书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本书出售、求购地址：https://www.jiaokey.com/book/detail/13302492.html</w:t>
      </w:r>
    </w:p>
    <w:p>
      <w:r>
        <w:t>更多相关图书推荐：https://www.jiaokey.com</w:t>
      </w:r>
    </w:p>
    <w:p>
      <w:r>
        <w:t>刘海银主编 其他作品：https://www.jiaokey.com/tag/刘海银主编.html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关键词搜索：https://www.jiaokey.com/tag/最新体育设施规划建设与管理模式创新实务全书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