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21世纪幼儿园小书架丛书  舞蹈活动新设计</w:t>
      </w:r>
    </w:p>
    <w:p>
      <w:r>
        <w:rPr>
          <w:rFonts w:ascii="宋体" w:hAnsi="宋体" w:eastAsia="宋体"/>
          <w:sz w:val="24"/>
        </w:rPr>
        <w:t>薛瑜，魏思敏著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21世纪幼儿园小书架丛书  舞蹈活动新设计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薛瑜，魏思敏著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本书出售、求购地址：https://www.jiaokey.com/book/detail/13302488.html</w:t>
      </w:r>
    </w:p>
    <w:p>
      <w:r>
        <w:t>更多相关图书推荐：https://www.jiaokey.com</w:t>
      </w:r>
    </w:p>
    <w:p>
      <w:r>
        <w:t>薛瑜，魏思敏著 其他作品：https://www.jiaokey.com/tag/薛瑜，魏思敏著.html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关键词搜索：https://www.jiaokey.com/tag/21世纪幼儿园小书架丛书  舞蹈活动新设计.html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