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书名：先天罗汉拳十八手图势  少林护山子门罗汉拳图影</w:t>
      </w:r>
    </w:p>
    <w:p>
      <w:r>
        <w:t>作者：墨井书屋，朱霞天著</w:t>
      </w:r>
    </w:p>
    <w:p>
      <w:r>
        <w:t>出版社：太原:山西科学技术出版社,2009.11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先天罗汉拳十八手图势  少林护山子门罗汉拳图影 评论地址：https://www.jiaokey.com/book/detail/13302472.html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