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知我中华  爱我中华  民族团结教育优秀教案选</w:t>
      </w:r>
    </w:p>
    <w:p>
      <w:r>
        <w:rPr>
          <w:rFonts w:ascii="宋体" w:hAnsi="宋体" w:eastAsia="宋体"/>
          <w:sz w:val="24"/>
        </w:rPr>
        <w:t>司马义南主编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知我中华  爱我中华  民族团结教育优秀教案选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司马义南主编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本书出售、求购地址：https://www.jiaokey.com/book/detail/13302404.html</w:t>
      </w:r>
    </w:p>
    <w:p>
      <w:r>
        <w:t>更多相关图书推荐：https://www.jiaokey.com</w:t>
      </w:r>
    </w:p>
    <w:p>
      <w:r>
        <w:t>司马义南主编 其他作品：https://www.jiaokey.com/tag/司马义南主编.html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关键词搜索：https://www.jiaokey.com/tag/知我中华  爱我中华  民族团结教育优秀教案选.html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