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书名：摆脱精神贫困  甘肃少数民族地区奔小康中的社会主义文化研究</w:t>
      </w:r>
    </w:p>
    <w:p>
      <w:r>
        <w:t>作者：倪国良著</w:t>
      </w:r>
    </w:p>
    <w:p>
      <w:r>
        <w:t>出版社：北京:民族出版社,2002.01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摆脱精神贫困  甘肃少数民族地区奔小康中的社会主义文化研究 评论地址：https://www.jiaokey.com/book/detail/13302402.html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