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新疆鼓吹乐  维吾尔唢呐和纳格拉合奏套曲</w:t>
      </w:r>
    </w:p>
    <w:p>
      <w:r>
        <w:rPr>
          <w:rFonts w:ascii="宋体" w:hAnsi="宋体" w:eastAsia="宋体"/>
          <w:sz w:val="24"/>
        </w:rPr>
        <w:t>简其华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新疆鼓吹乐  维吾尔唢呐和纳格拉合奏套曲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民族器乐(学科: 鼓吹音乐 学科: 合奏曲 地点: 新疆维吾尔自治区)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本书出售、求购地址：https://www.jiaokey.com/book/detail/13302334.html</w:t>
      </w:r>
    </w:p>
    <w:p>
      <w:r>
        <w:t>更多相关图书推荐：https://www.jiaokey.com</w:t>
      </w:r>
    </w:p>
    <w:p>
      <w:r>
        <w:t>简其华 其他作品：https://www.jiaokey.com/tag/简其华.html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关键词搜索：https://www.jiaokey.com/tag/民族器乐(学科: 鼓吹音乐 学科: 合奏曲 地点: 新疆维吾尔自治区).html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