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世界著名小提琴协奏曲  精选集分谱5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世界著名小提琴协奏曲  精选集分谱5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本书出售、求购地址：https://www.jiaokey.com/book/detail/13302327.html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关键词搜索：https://www.jiaokey.com/tag/世界著名小提琴协奏曲  精选集分谱5.html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