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在黑宝石的家里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在黑宝石的家里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本书出售、求购地址：https://www.jiaokey.com/book/detail/13302262.html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关键词搜索：https://www.jiaokey.com/tag/在黑宝石的家里.html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