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智圣东方朔  文侠小说·铁血卷·天怒  下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智圣东方朔  文侠小说·铁血卷·天怒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本书出售、求购地址：https://www.jiaokey.com/book/detail/13302251.html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北京:作家出版社,2000.08 出版图书：https://www.jiaokey.com/tag/北京:作家出版社,2000.08.html</w:t>
      </w:r>
    </w:p>
    <w:p>
      <w:r>
        <w:t>关键词搜索：https://www.jiaokey.com/tag/历史小说-中国.html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