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幽灵船  神龙  域外天魔  上下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幽灵船  神龙  域外天魔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本书出售、求购地址：https://www.jiaokey.com/book/detail/13302213.html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关键词搜索：https://www.jiaokey.com/tag/幽灵船  神龙  域外天魔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