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书名：“八荣八耻”的故事  第1卷  以热爱祖国为荣  以危害祖国为耻</w:t>
      </w:r>
    </w:p>
    <w:p>
      <w:r>
        <w:t>作者：宫志峰，杜景川，董金艳主编</w:t>
      </w:r>
    </w:p>
    <w:p>
      <w:r>
        <w:t>出版社：济南:山东人民出版社,2008.09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“八荣八耻”的故事  第1卷  以热爱祖国为荣  以危害祖国为耻 评论地址：https://www.jiaokey.com/book/detail/13302178.html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