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书名：张恨水全集  春明外史  3  长篇小说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总页数：1052</w:t>
      </w:r>
    </w:p>
    <w:p>
      <w:r>
        <w:t>更多请访问教客网: www.jiaokey.com</w:t>
      </w:r>
    </w:p>
    <w:p>
      <w:r>
        <w:t>张恨水全集  春明外史  3  长篇小说 评论地址：https://www.jiaokey.com/book/detail/13302150.html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