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世界文学名著精华本  安娜·卡列尼娜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世界文学名著精华本  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本书出售、求购地址：https://www.jiaokey.com/book/detail/13302144.html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关键词搜索：https://www.jiaokey.com/tag/世界文学名著精华本  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