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金庸武侠  新生代  2  续倚天屠龙记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金庸武侠  新生代  2  续倚天屠龙记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本书出售、求购地址：https://www.jiaokey.com/book/detail/13302135.html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关键词搜索：https://www.jiaokey.com/tag/金庸武侠  新生代  2  续倚天屠龙记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