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鸣镝风云录  三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鸣镝风云录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本书出售、求购地址：https://www.jiaokey.com/book/detail/13302132.html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广州:广东旅游出版社,1996 出版图书：https://www.jiaokey.com/tag/广州:广东旅游出版社,1996.html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