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书名：新闻出版动态  1990年合订本</w:t>
      </w:r>
    </w:p>
    <w:p>
      <w:r>
        <w:t>作者：广东省新闻出版局编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新闻出版动态  1990年合订本 评论地址：https://www.jiaokey.com/book/detail/13302114.html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