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书名：《秘密》的秘密  实践幸福的吸引力法则</w:t>
      </w:r>
    </w:p>
    <w:p>
      <w:r>
        <w:t>作者：赖秋恺著</w:t>
      </w:r>
    </w:p>
    <w:p>
      <w:r>
        <w:t>出版社：北京/西安：世界图书出版公司</w:t>
      </w:r>
    </w:p>
    <w:p>
      <w:r>
        <w:t>出版日期：2013</w:t>
      </w:r>
    </w:p>
    <w:p>
      <w:r>
        <w:t>总页数：197</w:t>
      </w:r>
    </w:p>
    <w:p>
      <w:r>
        <w:t>更多请访问教客网: www.jiaokey.com</w:t>
      </w:r>
    </w:p>
    <w:p>
      <w:r>
        <w:t>《秘密》的秘密  实践幸福的吸引力法则 评论地址：https://www.jiaokey.com/book/detail/13302060.html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