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约书亚的传导  灵性人生</w:t>
      </w:r>
    </w:p>
    <w:p>
      <w:r>
        <w:rPr>
          <w:rFonts w:ascii="宋体" w:hAnsi="宋体" w:eastAsia="宋体"/>
          <w:sz w:val="24"/>
        </w:rPr>
        <w:t>（荷兰）帕梅拉·克里柏著；艾琦，晓悦译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约书亚的传导  灵性人生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（荷兰）帕梅拉·克里柏著；艾琦，晓悦译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本书出售、求购地址：https://www.jiaokey.com/book/detail/13302051.html</w:t>
      </w:r>
    </w:p>
    <w:p>
      <w:r>
        <w:t>更多相关图书推荐：https://www.jiaokey.com</w:t>
      </w:r>
    </w:p>
    <w:p>
      <w:r>
        <w:t>（荷兰）帕梅拉·克里柏著；艾琦，晓悦译 其他作品：https://www.jiaokey.com/tag/（荷兰）帕梅拉·克里柏著；艾琦，晓悦译.html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关键词搜索：https://www.jiaokey.com/tag/约书亚的传导  灵性人生.html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