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演绎完美的人生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演绎完美的人生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关键词搜索：https://www.jiaokey.com/tag/演绎完美的人生.html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