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挑战人生的棋局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挑战人生的棋局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本书出售、求购地址：https://www.jiaokey.com/book/detail/13302048.html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关键词搜索：https://www.jiaokey.com/tag/挑战人生的棋局.html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