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欲望伦理  拉康思想引论</w:t>
      </w:r>
    </w:p>
    <w:p>
      <w:r>
        <w:rPr>
          <w:rFonts w:ascii="宋体" w:hAnsi="宋体" w:eastAsia="宋体"/>
          <w:sz w:val="24"/>
        </w:rPr>
        <w:t>（法）纳塔莉·沙鸥著；郑天喆等译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欲望伦理  拉康思想引论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（法）纳塔莉·沙鸥著；郑天喆等译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本书出售、求购地址：https://www.jiaokey.com/book/detail/13302044.html</w:t>
      </w:r>
    </w:p>
    <w:p>
      <w:r>
        <w:t>更多相关图书推荐：https://www.jiaokey.com</w:t>
      </w:r>
    </w:p>
    <w:p>
      <w:r>
        <w:t>（法）纳塔莉·沙鸥著；郑天喆等译 其他作品：https://www.jiaokey.com/tag/（法）纳塔莉·沙鸥著；郑天喆等译.html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关键词搜索：https://www.jiaokey.com/tag/欲望伦理  拉康思想引论.html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