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决定命运的力量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决定命运的力量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本书出售、求购地址：https://www.jiaokey.com/book/detail/13302042.html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关键词搜索：https://www.jiaokey.com/tag/决定命运的力量.html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